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Treaty of Versailles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allies    </w:t>
      </w:r>
      <w:r>
        <w:t xml:space="preserve">   article     </w:t>
      </w:r>
      <w:r>
        <w:t xml:space="preserve">   Britain     </w:t>
      </w:r>
      <w:r>
        <w:t xml:space="preserve">   compensate    </w:t>
      </w:r>
      <w:r>
        <w:t xml:space="preserve">   economy     </w:t>
      </w:r>
      <w:r>
        <w:t xml:space="preserve">   France     </w:t>
      </w:r>
      <w:r>
        <w:t xml:space="preserve">   Germany     </w:t>
      </w:r>
      <w:r>
        <w:t xml:space="preserve">   guilt    </w:t>
      </w:r>
      <w:r>
        <w:t xml:space="preserve">   humiliate    </w:t>
      </w:r>
      <w:r>
        <w:t xml:space="preserve">   negotiate    </w:t>
      </w:r>
      <w:r>
        <w:t xml:space="preserve">   paris    </w:t>
      </w:r>
      <w:r>
        <w:t xml:space="preserve">   treaty    </w:t>
      </w:r>
      <w:r>
        <w:t xml:space="preserve">   united states    </w:t>
      </w:r>
      <w:r>
        <w:t xml:space="preserve">   Versailles     </w:t>
      </w:r>
      <w:r>
        <w:t xml:space="preserve">   world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Treaty of Versailles </dc:title>
  <dcterms:created xsi:type="dcterms:W3CDTF">2021-10-11T20:03:58Z</dcterms:created>
  <dcterms:modified xsi:type="dcterms:W3CDTF">2021-10-11T20:03:58Z</dcterms:modified>
</cp:coreProperties>
</file>