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agreement    </w:t>
      </w:r>
      <w:r>
        <w:t xml:space="preserve">   british    </w:t>
      </w:r>
      <w:r>
        <w:t xml:space="preserve">   celebrate    </w:t>
      </w:r>
      <w:r>
        <w:t xml:space="preserve">   February    </w:t>
      </w:r>
      <w:r>
        <w:t xml:space="preserve">   Flag    </w:t>
      </w:r>
      <w:r>
        <w:t xml:space="preserve">   happiness    </w:t>
      </w:r>
      <w:r>
        <w:t xml:space="preserve">   maori    </w:t>
      </w:r>
      <w:r>
        <w:t xml:space="preserve">   New Zealand    </w:t>
      </w:r>
      <w:r>
        <w:t xml:space="preserve">   peace    </w:t>
      </w:r>
      <w:r>
        <w:t xml:space="preserve">   treaty    </w:t>
      </w:r>
      <w:r>
        <w:t xml:space="preserve">   William Hobson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2021-10-11T20:04:52Z</dcterms:created>
  <dcterms:modified xsi:type="dcterms:W3CDTF">2021-10-11T20:04:52Z</dcterms:modified>
</cp:coreProperties>
</file>