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New Zealand    </w:t>
      </w:r>
      <w:r>
        <w:t xml:space="preserve">   laws    </w:t>
      </w:r>
      <w:r>
        <w:t xml:space="preserve">   representatives    </w:t>
      </w:r>
      <w:r>
        <w:t xml:space="preserve">   partnership    </w:t>
      </w:r>
      <w:r>
        <w:t xml:space="preserve">   Government    </w:t>
      </w:r>
      <w:r>
        <w:t xml:space="preserve">   agreement    </w:t>
      </w:r>
      <w:r>
        <w:t xml:space="preserve">   signed    </w:t>
      </w:r>
      <w:r>
        <w:t xml:space="preserve">   contract    </w:t>
      </w:r>
      <w:r>
        <w:t xml:space="preserve">   war    </w:t>
      </w:r>
      <w:r>
        <w:t xml:space="preserve">   treaty house    </w:t>
      </w:r>
      <w:r>
        <w:t xml:space="preserve">   burnt    </w:t>
      </w:r>
      <w:r>
        <w:t xml:space="preserve">   chiefs    </w:t>
      </w:r>
      <w:r>
        <w:t xml:space="preserve">   britishcrown    </w:t>
      </w:r>
      <w:r>
        <w:t xml:space="preserve">   maori    </w:t>
      </w:r>
      <w:r>
        <w:t xml:space="preserve">   waitangi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2021-10-11T20:05:00Z</dcterms:created>
  <dcterms:modified xsi:type="dcterms:W3CDTF">2021-10-11T20:05:00Z</dcterms:modified>
</cp:coreProperties>
</file>