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translated    </w:t>
      </w:r>
      <w:r>
        <w:t xml:space="preserve">   Europeans    </w:t>
      </w:r>
      <w:r>
        <w:t xml:space="preserve">   land    </w:t>
      </w:r>
      <w:r>
        <w:t xml:space="preserve">   history    </w:t>
      </w:r>
      <w:r>
        <w:t xml:space="preserve">   February    </w:t>
      </w:r>
      <w:r>
        <w:t xml:space="preserve">   signatures    </w:t>
      </w:r>
      <w:r>
        <w:t xml:space="preserve">   British    </w:t>
      </w:r>
      <w:r>
        <w:t xml:space="preserve">   Maori    </w:t>
      </w:r>
      <w:r>
        <w:t xml:space="preserve">   Treaty    </w:t>
      </w:r>
      <w:r>
        <w:t xml:space="preserve">   Waitangi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2021-10-11T20:05:12Z</dcterms:created>
  <dcterms:modified xsi:type="dcterms:W3CDTF">2021-10-11T20:05:12Z</dcterms:modified>
</cp:coreProperties>
</file>