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was the treaty singed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Maori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 village had the non violent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Musket wars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copies of the Maori treaty were printed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sovereignty replaced with in the Maori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Governor on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treaty singed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chopped the flagpole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British 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2021-10-11T20:05:16Z</dcterms:created>
  <dcterms:modified xsi:type="dcterms:W3CDTF">2021-10-11T20:05:16Z</dcterms:modified>
</cp:coreProperties>
</file>