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TamatiWakaNene    </w:t>
      </w:r>
      <w:r>
        <w:t xml:space="preserve">   QueenVictoria    </w:t>
      </w:r>
      <w:r>
        <w:t xml:space="preserve">   crown    </w:t>
      </w:r>
      <w:r>
        <w:t xml:space="preserve">   sovereignty    </w:t>
      </w:r>
      <w:r>
        <w:t xml:space="preserve">   rangatiratanga    </w:t>
      </w:r>
      <w:r>
        <w:t xml:space="preserve">   trade    </w:t>
      </w:r>
      <w:r>
        <w:t xml:space="preserve">   BayofIslands    </w:t>
      </w:r>
      <w:r>
        <w:t xml:space="preserve">   Turanga    </w:t>
      </w:r>
      <w:r>
        <w:t xml:space="preserve">   Endeavour    </w:t>
      </w:r>
      <w:r>
        <w:t xml:space="preserve">   CaptainCook    </w:t>
      </w:r>
      <w:r>
        <w:t xml:space="preserve">   Misionary    </w:t>
      </w:r>
      <w:r>
        <w:t xml:space="preserve">   HenryWIllaims    </w:t>
      </w:r>
      <w:r>
        <w:t xml:space="preserve">   NgaPuhi    </w:t>
      </w:r>
      <w:r>
        <w:t xml:space="preserve">   HoneHeke    </w:t>
      </w:r>
      <w:r>
        <w:t xml:space="preserve">   JamesBusby    </w:t>
      </w:r>
      <w:r>
        <w:t xml:space="preserve">   Treaty    </w:t>
      </w:r>
      <w:r>
        <w:t xml:space="preserve">   Auckland    </w:t>
      </w:r>
      <w:r>
        <w:t xml:space="preserve">   WilliamHobson    </w:t>
      </w:r>
      <w:r>
        <w:t xml:space="preserve">   Kai    </w:t>
      </w:r>
      <w:r>
        <w:t xml:space="preserve">   Por    </w:t>
      </w:r>
      <w:r>
        <w:t xml:space="preserve">   Pakeha    </w:t>
      </w:r>
      <w:r>
        <w:t xml:space="preserve">   powhiri    </w:t>
      </w:r>
      <w:r>
        <w:t xml:space="preserve">   kawanatanga    </w:t>
      </w:r>
      <w:r>
        <w:t xml:space="preserve">   Flax    </w:t>
      </w:r>
      <w:r>
        <w:t xml:space="preserve">   Sealers    </w:t>
      </w:r>
      <w:r>
        <w:t xml:space="preserve">   Whalers    </w:t>
      </w:r>
      <w:r>
        <w:t xml:space="preserve">   Diesases    </w:t>
      </w:r>
      <w:r>
        <w:t xml:space="preserve">   Musket    </w:t>
      </w:r>
      <w:r>
        <w:t xml:space="preserve">   Kororareka    </w:t>
      </w:r>
      <w:r>
        <w:t xml:space="preserve">   AbelTasman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2021-10-11T20:05:48Z</dcterms:created>
  <dcterms:modified xsi:type="dcterms:W3CDTF">2021-10-11T20:05:48Z</dcterms:modified>
</cp:coreProperties>
</file>