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Waitangi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Treaty was between the British and the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governor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person to sign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The Maori Treaty was different to the English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of the Treaty signing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Williams was a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public holiday surrounding the signing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Maori want off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It took months to Translate the treaty from English to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 Heke chopped down the flag ........... times</w:t>
            </w:r>
          </w:p>
        </w:tc>
      </w:tr>
    </w:tbl>
    <w:p>
      <w:pPr>
        <w:pStyle w:val="WordBankMedium"/>
      </w:pPr>
      <w:r>
        <w:t xml:space="preserve">   Hone Heke    </w:t>
      </w:r>
      <w:r>
        <w:t xml:space="preserve">   Missionary    </w:t>
      </w:r>
      <w:r>
        <w:t xml:space="preserve">   Guns    </w:t>
      </w:r>
      <w:r>
        <w:t xml:space="preserve">   Waitangi    </w:t>
      </w:r>
      <w:r>
        <w:t xml:space="preserve">   Maori    </w:t>
      </w:r>
      <w:r>
        <w:t xml:space="preserve">   False    </w:t>
      </w:r>
      <w:r>
        <w:t xml:space="preserve">   True    </w:t>
      </w:r>
      <w:r>
        <w:t xml:space="preserve">   Four    </w:t>
      </w:r>
      <w:r>
        <w:t xml:space="preserve">   William Hobson    </w:t>
      </w:r>
      <w:r>
        <w:t xml:space="preserve">   Waitangi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 Crossword</dc:title>
  <dcterms:created xsi:type="dcterms:W3CDTF">2021-10-11T20:05:23Z</dcterms:created>
  <dcterms:modified xsi:type="dcterms:W3CDTF">2021-10-11T20:05:23Z</dcterms:modified>
</cp:coreProperties>
</file>