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Treaty of Waitangi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copy    </w:t>
      </w:r>
      <w:r>
        <w:t xml:space="preserve">   colony    </w:t>
      </w:r>
      <w:r>
        <w:t xml:space="preserve">   landsales    </w:t>
      </w:r>
      <w:r>
        <w:t xml:space="preserve">   law    </w:t>
      </w:r>
      <w:r>
        <w:t xml:space="preserve">   crown    </w:t>
      </w:r>
      <w:r>
        <w:t xml:space="preserve">   represented    </w:t>
      </w:r>
      <w:r>
        <w:t xml:space="preserve">   legislation    </w:t>
      </w:r>
      <w:r>
        <w:t xml:space="preserve">   moko    </w:t>
      </w:r>
      <w:r>
        <w:t xml:space="preserve">   waka    </w:t>
      </w:r>
      <w:r>
        <w:t xml:space="preserve">   british    </w:t>
      </w:r>
      <w:r>
        <w:t xml:space="preserve">   maori    </w:t>
      </w:r>
      <w:r>
        <w:t xml:space="preserve">   three    </w:t>
      </w:r>
      <w:r>
        <w:t xml:space="preserve">   version    </w:t>
      </w:r>
      <w:r>
        <w:t xml:space="preserve">   article    </w:t>
      </w:r>
      <w:r>
        <w:t xml:space="preserve">   captainhobson    </w:t>
      </w:r>
      <w:r>
        <w:t xml:space="preserve">   waitangi    </w:t>
      </w:r>
      <w:r>
        <w:t xml:space="preserve">   chief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Treaty of Waitangi</dc:title>
  <dcterms:created xsi:type="dcterms:W3CDTF">2021-10-11T20:04:32Z</dcterms:created>
  <dcterms:modified xsi:type="dcterms:W3CDTF">2021-10-11T20:04:32Z</dcterms:modified>
</cp:coreProperties>
</file>