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 and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group of tribes mentioned in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Queens representatives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were the English afraid would annex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Busby's sentence " I will never follow......"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translated the treaty into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month was the treaty of Waitangi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settlements did the New Zealand company plan for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treaty of Waitangi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Hobson move the capital of New Zealand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French Bishop at the 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side of a ship is the port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settlement today called Kororareka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Maori chief to sign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queen's representative at the 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was given to the Maori in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word used as a substitute for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guns fire to salute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background colour of the New Zealand flag at the time of the signing of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drafted the treaty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settlement Wakefield mapped in Pitione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flag poles were cut down by the first chief to sign the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 and settlement</dc:title>
  <dcterms:created xsi:type="dcterms:W3CDTF">2021-10-11T20:04:21Z</dcterms:created>
  <dcterms:modified xsi:type="dcterms:W3CDTF">2021-10-11T20:04:21Z</dcterms:modified>
</cp:coreProperties>
</file>