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Treaty of Paris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official last battle of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boundaries between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British give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significance of Treaty of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Great Britain finally accept about united states?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British say they would do for USA?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America say they would do for British?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Treaty of Paris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the Treaty of Paris end of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victor of the last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one person involved in signing the treaty?</w:t>
            </w:r>
          </w:p>
        </w:tc>
      </w:tr>
    </w:tbl>
    <w:p>
      <w:pPr>
        <w:pStyle w:val="WordBankMedium"/>
      </w:pPr>
      <w:r>
        <w:t xml:space="preserve">   September 3 1783     </w:t>
      </w:r>
      <w:r>
        <w:t xml:space="preserve">   Ends fighting     </w:t>
      </w:r>
      <w:r>
        <w:t xml:space="preserve">   8 years    </w:t>
      </w:r>
      <w:r>
        <w:t xml:space="preserve">   independence     </w:t>
      </w:r>
      <w:r>
        <w:t xml:space="preserve">   Battle of Yorktown    </w:t>
      </w:r>
      <w:r>
        <w:t xml:space="preserve">   Paris France    </w:t>
      </w:r>
      <w:r>
        <w:t xml:space="preserve">   Atlantic oceans    </w:t>
      </w:r>
      <w:r>
        <w:t xml:space="preserve">   Pay British Debt    </w:t>
      </w:r>
      <w:r>
        <w:t xml:space="preserve">   America    </w:t>
      </w:r>
      <w:r>
        <w:t xml:space="preserve">   Expensive     </w:t>
      </w:r>
      <w:r>
        <w:t xml:space="preserve">   Withdraw troops    </w:t>
      </w:r>
      <w:r>
        <w:t xml:space="preserve">   Ben Franklin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</dc:title>
  <dcterms:created xsi:type="dcterms:W3CDTF">2021-10-11T20:04:33Z</dcterms:created>
  <dcterms:modified xsi:type="dcterms:W3CDTF">2021-10-11T20:04:33Z</dcterms:modified>
</cp:coreProperties>
</file>