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Americans say they were going to do but didn’t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third person to help start the Treaty of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finally recognized America as a independent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second person to help start the Treaty of Paris?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person to help start Treat of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treaty of Paris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Treaty of Paris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expands to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Britain say they were going to do but never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British do?</w:t>
            </w:r>
          </w:p>
        </w:tc>
      </w:tr>
    </w:tbl>
    <w:p>
      <w:pPr>
        <w:pStyle w:val="WordBankMedium"/>
      </w:pPr>
      <w:r>
        <w:t xml:space="preserve">   Americans     </w:t>
      </w:r>
      <w:r>
        <w:t xml:space="preserve">   Benjamin Franklin     </w:t>
      </w:r>
      <w:r>
        <w:t xml:space="preserve">   Paris France     </w:t>
      </w:r>
      <w:r>
        <w:t xml:space="preserve">   September 3rd 1783    </w:t>
      </w:r>
      <w:r>
        <w:t xml:space="preserve">   John Adams    </w:t>
      </w:r>
      <w:r>
        <w:t xml:space="preserve">   John Jay    </w:t>
      </w:r>
      <w:r>
        <w:t xml:space="preserve">   New England / Britain     </w:t>
      </w:r>
      <w:r>
        <w:t xml:space="preserve">   Withdraw troops     </w:t>
      </w:r>
      <w:r>
        <w:t xml:space="preserve">   Gave up     </w:t>
      </w:r>
      <w:r>
        <w:t xml:space="preserve">   Pay back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2021-10-11T20:04:35Z</dcterms:created>
  <dcterms:modified xsi:type="dcterms:W3CDTF">2021-10-11T20:04:35Z</dcterms:modified>
</cp:coreProperties>
</file>