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powerful maori cheif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signing of chifs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group of immigrants to 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sailed to nz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land taken away legally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on sides fighting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to look at maori land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maori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native to 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signing of chiefs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2021-10-11T20:04:24Z</dcterms:created>
  <dcterms:modified xsi:type="dcterms:W3CDTF">2021-10-11T20:04:24Z</dcterms:modified>
</cp:coreProperties>
</file>