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Treble Clef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your car is not working, you can take a taxi______.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 is a character in the book with the phrase "Green _______s"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walking all day, i just want to go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try to be good rather than 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are placed in a ________ when they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tan ___________ away since I came back from sunny Jamaica.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 and _______ help me to get into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people __________ the animals at the zoo today.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collection of suitcases and travel items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_____________ my Mom to let me watch some extra TV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won a ___________ for my first place in track.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highest card in a dec of cards?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been walking all day.  My ___________ hurt.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Treble Clef </dc:title>
  <dcterms:created xsi:type="dcterms:W3CDTF">2021-10-11T20:05:36Z</dcterms:created>
  <dcterms:modified xsi:type="dcterms:W3CDTF">2021-10-11T20:05:36Z</dcterms:modified>
</cp:coreProperties>
</file>