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andy    </w:t>
      </w:r>
      <w:r>
        <w:t xml:space="preserve">   author    </w:t>
      </w:r>
      <w:r>
        <w:t xml:space="preserve">   big nose    </w:t>
      </w:r>
      <w:r>
        <w:t xml:space="preserve">   birthday    </w:t>
      </w:r>
      <w:r>
        <w:t xml:space="preserve">   book    </w:t>
      </w:r>
      <w:r>
        <w:t xml:space="preserve">   captain    </w:t>
      </w:r>
      <w:r>
        <w:t xml:space="preserve">   cartoon    </w:t>
      </w:r>
      <w:r>
        <w:t xml:space="preserve">   cave    </w:t>
      </w:r>
      <w:r>
        <w:t xml:space="preserve">   caveman    </w:t>
      </w:r>
      <w:r>
        <w:t xml:space="preserve">   egypt    </w:t>
      </w:r>
      <w:r>
        <w:t xml:space="preserve">   house    </w:t>
      </w:r>
      <w:r>
        <w:t xml:space="preserve">   inspector    </w:t>
      </w:r>
      <w:r>
        <w:t xml:space="preserve">   jill    </w:t>
      </w:r>
      <w:r>
        <w:t xml:space="preserve">   pet    </w:t>
      </w:r>
      <w:r>
        <w:t xml:space="preserve">   pyramid    </w:t>
      </w:r>
      <w:r>
        <w:t xml:space="preserve">   Rome    </w:t>
      </w:r>
      <w:r>
        <w:t xml:space="preserve">   sixty five    </w:t>
      </w:r>
      <w:r>
        <w:t xml:space="preserve">   terry    </w:t>
      </w:r>
      <w:r>
        <w:t xml:space="preserve">   time machine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TreeHouse</dc:title>
  <dcterms:created xsi:type="dcterms:W3CDTF">2021-10-11T20:05:25Z</dcterms:created>
  <dcterms:modified xsi:type="dcterms:W3CDTF">2021-10-11T20:05:25Z</dcterms:modified>
</cp:coreProperties>
</file>