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 Bugs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mouth part that insects use to collect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groups in the taxonomic order category that describes true bugs.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Mouth part of true bugs are _______ in order to collect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study the origin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hard shell found on the outside of bugs that is made of chitin and is used for protection and structural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Hard mouthpart of birds and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True bugs have an incomplete form of this common insect life-cycle.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version of bug that looks very similar to its adult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Taxonomy category used to identify the differences between true bugs and other insects.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Name scientists use for butterflies and moths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Foot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Taxonomy category where differences between spiders and insects identified.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naming system that organizes living things by characteristics or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Favorite food of most true bugs.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common name non-scientists use to describe insects and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groups in the taxonomic order category that describes bugs like ants and bees.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person who studies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Scientific name for flies and mosquitoes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body that insects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Visible lines that run through insect wings.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Bugs</dc:title>
  <dcterms:created xsi:type="dcterms:W3CDTF">2021-10-11T20:05:34Z</dcterms:created>
  <dcterms:modified xsi:type="dcterms:W3CDTF">2021-10-11T20:05:34Z</dcterms:modified>
</cp:coreProperties>
</file>