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Tree Identification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Fruit of horsechestnut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Fleshy fruit without a stone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Fruit is an acorn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Green all year round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Small, short, fishscale like leaves covering entire twig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Feather shaped leaflets attached in pairs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Fruit of sycamore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Symbol fertility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White Bark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Can be flower or fruit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Planted to help travelers find their way in bad weather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dog goes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Group of flowers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Furry, not smooth twig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Palm shaped leaflets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Seed of oak trees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Tree Identification </dc:title>
  <dcterms:created xsi:type="dcterms:W3CDTF">2021-10-11T20:05:35Z</dcterms:created>
  <dcterms:modified xsi:type="dcterms:W3CDTF">2021-10-11T20:05:35Z</dcterms:modified>
</cp:coreProperties>
</file>