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 Kangaroo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curved claws    </w:t>
      </w:r>
      <w:r>
        <w:t xml:space="preserve">   narrow tail    </w:t>
      </w:r>
      <w:r>
        <w:t xml:space="preserve">   tree dweller    </w:t>
      </w:r>
      <w:r>
        <w:t xml:space="preserve">   fruit    </w:t>
      </w:r>
      <w:r>
        <w:t xml:space="preserve">   nuts    </w:t>
      </w:r>
      <w:r>
        <w:t xml:space="preserve">   flowers    </w:t>
      </w:r>
      <w:r>
        <w:t xml:space="preserve">   leaves    </w:t>
      </w:r>
      <w:r>
        <w:t xml:space="preserve">   rainforest    </w:t>
      </w:r>
      <w:r>
        <w:t xml:space="preserve">   endangered    </w:t>
      </w:r>
      <w:r>
        <w:t xml:space="preserve">   tree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Kangaroo Word Search</dc:title>
  <dcterms:created xsi:type="dcterms:W3CDTF">2021-10-11T20:05:11Z</dcterms:created>
  <dcterms:modified xsi:type="dcterms:W3CDTF">2021-10-11T20:05:11Z</dcterms:modified>
</cp:coreProperties>
</file>