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Seeds    </w:t>
      </w:r>
      <w:r>
        <w:t xml:space="preserve">   Soil    </w:t>
      </w:r>
      <w:r>
        <w:t xml:space="preserve">   Tree    </w:t>
      </w:r>
      <w:r>
        <w:t xml:space="preserve">   Leaves    </w:t>
      </w:r>
      <w:r>
        <w:t xml:space="preserve">   Branches    </w:t>
      </w:r>
      <w:r>
        <w:t xml:space="preserve">   Trunk    </w:t>
      </w:r>
      <w:r>
        <w:t xml:space="preserve">   Roots    </w:t>
      </w:r>
      <w:r>
        <w:t xml:space="preserve">   Spruce    </w:t>
      </w:r>
      <w:r>
        <w:t xml:space="preserve">   Oak    </w:t>
      </w:r>
      <w:r>
        <w:t xml:space="preserve">   Cottonwood    </w:t>
      </w:r>
      <w:r>
        <w:t xml:space="preserve">   Aspen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Word Search</dc:title>
  <dcterms:created xsi:type="dcterms:W3CDTF">2021-10-11T20:04:47Z</dcterms:created>
  <dcterms:modified xsi:type="dcterms:W3CDTF">2021-10-11T20:04:47Z</dcterms:modified>
</cp:coreProperties>
</file>