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Tree girl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to get up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short for Gabriela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last chapter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whats happening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people do when they see Gabriela up in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Mario will return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based on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they hope to get to a safe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people who control you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the boys call Gabriela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author of this novel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she stayed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Much needed on our planet for oxygen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Gabriela's sister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they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against them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Tree girl </dc:title>
  <dcterms:created xsi:type="dcterms:W3CDTF">2021-10-11T20:04:40Z</dcterms:created>
  <dcterms:modified xsi:type="dcterms:W3CDTF">2021-10-11T20:04:40Z</dcterms:modified>
</cp:coreProperties>
</file>