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Tree of 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 cornmeal cake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restless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used for punishment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Expected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thank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Edible fruits gathered to make cordials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tall plant of Native American descent with acrid notions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New World edible seeded berry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edible tree nut of the beech family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complain for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Unaware of situation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officer in charge of provisions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clear of roots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Referring to a small creature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shape or cut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 of Freedom</dc:title>
  <dcterms:created xsi:type="dcterms:W3CDTF">2021-10-11T20:04:29Z</dcterms:created>
  <dcterms:modified xsi:type="dcterms:W3CDTF">2021-10-11T20:04:29Z</dcterms:modified>
</cp:coreProperties>
</file>