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Treehoppers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Amazon    </w:t>
      </w:r>
      <w:r>
        <w:t xml:space="preserve">   Buffalo    </w:t>
      </w:r>
      <w:r>
        <w:t xml:space="preserve">   Camouflage    </w:t>
      </w:r>
      <w:r>
        <w:t xml:space="preserve">   Colourful    </w:t>
      </w:r>
      <w:r>
        <w:t xml:space="preserve">   Eggs    </w:t>
      </w:r>
      <w:r>
        <w:t xml:space="preserve">   Froghopper    </w:t>
      </w:r>
      <w:r>
        <w:t xml:space="preserve">   Green    </w:t>
      </w:r>
      <w:r>
        <w:t xml:space="preserve">   Insects    </w:t>
      </w:r>
      <w:r>
        <w:t xml:space="preserve">   Kaikaia gaga    </w:t>
      </w:r>
      <w:r>
        <w:t xml:space="preserve">   Leafhoppers    </w:t>
      </w:r>
      <w:r>
        <w:t xml:space="preserve">   Legs    </w:t>
      </w:r>
      <w:r>
        <w:t xml:space="preserve">   Membracidae    </w:t>
      </w:r>
      <w:r>
        <w:t xml:space="preserve">   Nymphs    </w:t>
      </w:r>
      <w:r>
        <w:t xml:space="preserve">   Plant stems    </w:t>
      </w:r>
      <w:r>
        <w:t xml:space="preserve">   Species    </w:t>
      </w:r>
      <w:r>
        <w:t xml:space="preserve">   Thorn bugs    </w:t>
      </w:r>
      <w:r>
        <w:t xml:space="preserve">   Tree    </w:t>
      </w:r>
      <w:r>
        <w:t xml:space="preserve">   Treehopper    </w:t>
      </w:r>
      <w:r>
        <w:t xml:space="preserve">   Vibration    </w:t>
      </w:r>
      <w:r>
        <w:t xml:space="preserve">   Wings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Treehoppers</dc:title>
  <dcterms:created xsi:type="dcterms:W3CDTF">2021-10-11T20:05:38Z</dcterms:created>
  <dcterms:modified xsi:type="dcterms:W3CDTF">2021-10-11T20:05:38Z</dcterms:modified>
</cp:coreProperties>
</file>