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Treehoppers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Female    </w:t>
      </w:r>
      <w:r>
        <w:t xml:space="preserve">   Male    </w:t>
      </w:r>
      <w:r>
        <w:t xml:space="preserve">   Signal    </w:t>
      </w:r>
      <w:r>
        <w:t xml:space="preserve">   Unique    </w:t>
      </w:r>
      <w:r>
        <w:t xml:space="preserve">   Fly    </w:t>
      </w:r>
      <w:r>
        <w:t xml:space="preserve">   Quiet    </w:t>
      </w:r>
      <w:r>
        <w:t xml:space="preserve">   Sound    </w:t>
      </w:r>
      <w:r>
        <w:t xml:space="preserve">   Bug    </w:t>
      </w:r>
      <w:r>
        <w:t xml:space="preserve">   Species    </w:t>
      </w:r>
      <w:r>
        <w:t xml:space="preserve">   Kaikaia gaga    </w:t>
      </w:r>
      <w:r>
        <w:t xml:space="preserve">   Branch    </w:t>
      </w:r>
      <w:r>
        <w:t xml:space="preserve">   Twig    </w:t>
      </w:r>
      <w:r>
        <w:t xml:space="preserve">   Sap    </w:t>
      </w:r>
      <w:r>
        <w:t xml:space="preserve">   Mate    </w:t>
      </w:r>
      <w:r>
        <w:t xml:space="preserve">   Insect    </w:t>
      </w:r>
      <w:r>
        <w:t xml:space="preserve">   Blocking    </w:t>
      </w:r>
      <w:r>
        <w:t xml:space="preserve">   Vibration    </w:t>
      </w:r>
      <w:r>
        <w:t xml:space="preserve">   Treehopper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Treehoppers</dc:title>
  <dcterms:created xsi:type="dcterms:W3CDTF">2021-10-11T20:05:40Z</dcterms:created>
  <dcterms:modified xsi:type="dcterms:W3CDTF">2021-10-11T20:05:40Z</dcterms:modified>
</cp:coreProperties>
</file>