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Treehoppers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Colourful    </w:t>
      </w:r>
      <w:r>
        <w:t xml:space="preserve">   Species    </w:t>
      </w:r>
      <w:r>
        <w:t xml:space="preserve">   Thorn    </w:t>
      </w:r>
      <w:r>
        <w:t xml:space="preserve">   Membracoidea    </w:t>
      </w:r>
      <w:r>
        <w:t xml:space="preserve">   Small    </w:t>
      </w:r>
      <w:r>
        <w:t xml:space="preserve">   Sap    </w:t>
      </w:r>
      <w:r>
        <w:t xml:space="preserve">   Africa    </w:t>
      </w:r>
      <w:r>
        <w:t xml:space="preserve">   Asia    </w:t>
      </w:r>
      <w:r>
        <w:t xml:space="preserve">   Australia    </w:t>
      </w:r>
      <w:r>
        <w:t xml:space="preserve">   South America    </w:t>
      </w:r>
      <w:r>
        <w:t xml:space="preserve">   North America    </w:t>
      </w:r>
      <w:r>
        <w:t xml:space="preserve">   Plants    </w:t>
      </w:r>
      <w:r>
        <w:t xml:space="preserve">   Pea sized    </w:t>
      </w:r>
      <w:r>
        <w:t xml:space="preserve">   Insect    </w:t>
      </w:r>
      <w:r>
        <w:t xml:space="preserve">   Treehopper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Treehoppers</dc:title>
  <dcterms:created xsi:type="dcterms:W3CDTF">2021-10-11T20:05:42Z</dcterms:created>
  <dcterms:modified xsi:type="dcterms:W3CDTF">2021-10-11T20:05:42Z</dcterms:modified>
</cp:coreProperties>
</file>