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Treehouse - Carrollton TX - Regional - AUTO - DTW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Average Gross: $1,300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$1250 Minimum 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of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Shift: 10- 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 Unit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Trailer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Hiring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$55 per _______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$12 per ________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Months of required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Average Gross: $68,000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Truck transmission 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Treehouse - Carrollton TX - Regional - AUTO - DTW</dc:title>
  <dcterms:created xsi:type="dcterms:W3CDTF">2021-10-11T20:05:18Z</dcterms:created>
  <dcterms:modified xsi:type="dcterms:W3CDTF">2021-10-11T20:05:18Z</dcterms:modified>
</cp:coreProperties>
</file>