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ANIMALS    </w:t>
      </w:r>
      <w:r>
        <w:t xml:space="preserve">   BARK    </w:t>
      </w:r>
      <w:r>
        <w:t xml:space="preserve">   EARTH    </w:t>
      </w:r>
      <w:r>
        <w:t xml:space="preserve">   FLOWERS    </w:t>
      </w:r>
      <w:r>
        <w:t xml:space="preserve">   FRUITS    </w:t>
      </w:r>
      <w:r>
        <w:t xml:space="preserve">   OXYGEN    </w:t>
      </w:r>
      <w:r>
        <w:t xml:space="preserve">   PAPER    </w:t>
      </w:r>
      <w:r>
        <w:t xml:space="preserve">   ROOTS    </w:t>
      </w:r>
      <w:r>
        <w:t xml:space="preserve">   SOIL    </w:t>
      </w:r>
      <w:r>
        <w:t xml:space="preserve">   SUN    </w:t>
      </w:r>
      <w:r>
        <w:t xml:space="preserve">   TREE    </w:t>
      </w:r>
      <w:r>
        <w:t xml:space="preserve">   TRUNK    </w:t>
      </w:r>
      <w:r>
        <w:t xml:space="preserve">   WATER    </w:t>
      </w:r>
      <w:r>
        <w:t xml:space="preserve">   WIND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2021-10-11T20:05:09Z</dcterms:created>
  <dcterms:modified xsi:type="dcterms:W3CDTF">2021-10-11T20:05:09Z</dcterms:modified>
</cp:coreProperties>
</file>