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Willow    </w:t>
      </w:r>
      <w:r>
        <w:t xml:space="preserve">   Cedar    </w:t>
      </w:r>
      <w:r>
        <w:t xml:space="preserve">   Pine    </w:t>
      </w:r>
      <w:r>
        <w:t xml:space="preserve">   Holly    </w:t>
      </w:r>
      <w:r>
        <w:t xml:space="preserve">   Hawthorne    </w:t>
      </w:r>
      <w:r>
        <w:t xml:space="preserve">   Beech    </w:t>
      </w:r>
      <w:r>
        <w:t xml:space="preserve">   Birch    </w:t>
      </w:r>
      <w:r>
        <w:t xml:space="preserve">   Elder    </w:t>
      </w:r>
      <w:r>
        <w:t xml:space="preserve">   Rowan    </w:t>
      </w:r>
      <w:r>
        <w:t xml:space="preserve">   Horse chestnut    </w:t>
      </w:r>
      <w:r>
        <w:t xml:space="preserve">   Oak    </w:t>
      </w:r>
      <w:r>
        <w:t xml:space="preserve">   Poplar    </w:t>
      </w:r>
      <w:r>
        <w:t xml:space="preserve">   Elm    </w:t>
      </w:r>
      <w:r>
        <w:t xml:space="preserve">   Maple    </w:t>
      </w:r>
      <w:r>
        <w:t xml:space="preserve">   Sycamore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2021-10-11T20:05:13Z</dcterms:created>
  <dcterms:modified xsi:type="dcterms:W3CDTF">2021-10-11T20:05:13Z</dcterms:modified>
</cp:coreProperties>
</file>