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metabolic reactions and processes that take place in the cells of organisms to convert biochemical energy from nutrients into 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type of sugar in the blood and is the major source of energy for the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colorless, odorless gas produced by burning carbon and organic compounds and by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step in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 year-to-year conditions of temperature and precipitation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unique molecules known to man and also one of the most important to biological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common elements in living things, together with carbon, hydrogen,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study of interactions among organisms and between organisms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diversity within species, between species and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significant changes in global temperature, precipitation, wind patterns and other measures of climate that occur over several decades or longer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an organism or a community of organisms lives, including all living and nonliving factors or conditions of the surrounding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generating energy by the oxidation of nutrients and using an external electron acceptor other than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used by plants and other autotrophs to capture light energy and use it to power chemical reactions that convert carbon dioxide and water into oxygen and energy-rich carbohydrates such as sugars and starches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metabolic process of most living things in which food molecules or glucose are turned into usable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interaction between organisms or species in which both the organisms or species are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combined processes, including photosynthesis, decomposition, and respiration, by which carbon as a component of various compounds cycles between its major reservoirs-the atmosphere, oceans,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mass of all living material in a specific area, habitat,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obtains food by consuming other living things; 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component of macromolecules, including proteins, lipids, nucleic acids, and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community of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2021-10-11T20:05:16Z</dcterms:created>
  <dcterms:modified xsi:type="dcterms:W3CDTF">2021-10-11T20:05:16Z</dcterms:modified>
</cp:coreProperties>
</file>