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juniper    </w:t>
      </w:r>
      <w:r>
        <w:t xml:space="preserve">   Cedar    </w:t>
      </w:r>
      <w:r>
        <w:t xml:space="preserve">   BEECH    </w:t>
      </w:r>
      <w:r>
        <w:t xml:space="preserve">   Chestnut    </w:t>
      </w:r>
      <w:r>
        <w:t xml:space="preserve">   Hemlock    </w:t>
      </w:r>
      <w:r>
        <w:t xml:space="preserve">   Cherry    </w:t>
      </w:r>
      <w:r>
        <w:t xml:space="preserve">   Walnut    </w:t>
      </w:r>
      <w:r>
        <w:t xml:space="preserve">   Birch    </w:t>
      </w:r>
      <w:r>
        <w:t xml:space="preserve">   Hickory    </w:t>
      </w:r>
      <w:r>
        <w:t xml:space="preserve">   Cyprus    </w:t>
      </w:r>
      <w:r>
        <w:t xml:space="preserve">   Aspen    </w:t>
      </w:r>
      <w:r>
        <w:t xml:space="preserve">   Apple    </w:t>
      </w:r>
      <w:r>
        <w:t xml:space="preserve">   Larch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2021-10-11T20:05:20Z</dcterms:created>
  <dcterms:modified xsi:type="dcterms:W3CDTF">2021-10-11T20:05:20Z</dcterms:modified>
</cp:coreProperties>
</file>