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Alder    </w:t>
      </w:r>
      <w:r>
        <w:t xml:space="preserve">   Ash    </w:t>
      </w:r>
      <w:r>
        <w:t xml:space="preserve">   Aspen    </w:t>
      </w:r>
      <w:r>
        <w:t xml:space="preserve">   Beech    </w:t>
      </w:r>
      <w:r>
        <w:t xml:space="preserve">   Birch    </w:t>
      </w:r>
      <w:r>
        <w:t xml:space="preserve">   Cedar    </w:t>
      </w:r>
      <w:r>
        <w:t xml:space="preserve">   Cypress    </w:t>
      </w:r>
      <w:r>
        <w:t xml:space="preserve">   Douglas Fir    </w:t>
      </w:r>
      <w:r>
        <w:t xml:space="preserve">   Elm    </w:t>
      </w:r>
      <w:r>
        <w:t xml:space="preserve">   Hazel    </w:t>
      </w:r>
      <w:r>
        <w:t xml:space="preserve">   Horse Chestnut    </w:t>
      </w:r>
      <w:r>
        <w:t xml:space="preserve">   Norway Spruce    </w:t>
      </w:r>
      <w:r>
        <w:t xml:space="preserve">   Oak    </w:t>
      </w:r>
      <w:r>
        <w:t xml:space="preserve">   Rowan    </w:t>
      </w:r>
      <w:r>
        <w:t xml:space="preserve">   Scots Pine    </w:t>
      </w:r>
      <w:r>
        <w:t xml:space="preserve">   Sycamore    </w:t>
      </w:r>
      <w:r>
        <w:t xml:space="preserve">   Willow    </w:t>
      </w:r>
      <w:r>
        <w:t xml:space="preserve">   Yew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2021-10-11T20:05:37Z</dcterms:created>
  <dcterms:modified xsi:type="dcterms:W3CDTF">2021-10-11T20:05:37Z</dcterms:modified>
</cp:coreProperties>
</file>