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ASH    </w:t>
      </w:r>
      <w:r>
        <w:t xml:space="preserve">   BEECH    </w:t>
      </w:r>
      <w:r>
        <w:t xml:space="preserve">   CRABAPPLE    </w:t>
      </w:r>
      <w:r>
        <w:t xml:space="preserve">   ELM    </w:t>
      </w:r>
      <w:r>
        <w:t xml:space="preserve">   FIR    </w:t>
      </w:r>
      <w:r>
        <w:t xml:space="preserve">   HOLLY    </w:t>
      </w:r>
      <w:r>
        <w:t xml:space="preserve">   HORSECHESTNUT    </w:t>
      </w:r>
      <w:r>
        <w:t xml:space="preserve">   JUNIPER    </w:t>
      </w:r>
      <w:r>
        <w:t xml:space="preserve">   MAGNOLIA    </w:t>
      </w:r>
      <w:r>
        <w:t xml:space="preserve">   MAPLE    </w:t>
      </w:r>
      <w:r>
        <w:t xml:space="preserve">   OAK    </w:t>
      </w:r>
      <w:r>
        <w:t xml:space="preserve">   SILVERBIRCH    </w:t>
      </w:r>
      <w:r>
        <w:t xml:space="preserve">   WALNUT    </w:t>
      </w:r>
      <w:r>
        <w:t xml:space="preserve">   WILLOW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2021-10-11T20:05:42Z</dcterms:created>
  <dcterms:modified xsi:type="dcterms:W3CDTF">2021-10-11T20:05:42Z</dcterms:modified>
</cp:coreProperties>
</file>