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aspen    </w:t>
      </w:r>
      <w:r>
        <w:t xml:space="preserve">   bark    </w:t>
      </w:r>
      <w:r>
        <w:t xml:space="preserve">   birch    </w:t>
      </w:r>
      <w:r>
        <w:t xml:space="preserve">   box elder    </w:t>
      </w:r>
      <w:r>
        <w:t xml:space="preserve">   branch    </w:t>
      </w:r>
      <w:r>
        <w:t xml:space="preserve">   cedar    </w:t>
      </w:r>
      <w:r>
        <w:t xml:space="preserve">   cone    </w:t>
      </w:r>
      <w:r>
        <w:t xml:space="preserve">   conifer    </w:t>
      </w:r>
      <w:r>
        <w:t xml:space="preserve">   cottonwood    </w:t>
      </w:r>
      <w:r>
        <w:t xml:space="preserve">   deciduous    </w:t>
      </w:r>
      <w:r>
        <w:t xml:space="preserve">   evergreen    </w:t>
      </w:r>
      <w:r>
        <w:t xml:space="preserve">   fir    </w:t>
      </w:r>
      <w:r>
        <w:t xml:space="preserve">   hickory    </w:t>
      </w:r>
      <w:r>
        <w:t xml:space="preserve">   leaf    </w:t>
      </w:r>
      <w:r>
        <w:t xml:space="preserve">   leaf scar    </w:t>
      </w:r>
      <w:r>
        <w:t xml:space="preserve">   maple    </w:t>
      </w:r>
      <w:r>
        <w:t xml:space="preserve">   oak    </w:t>
      </w:r>
      <w:r>
        <w:t xml:space="preserve">   phloem    </w:t>
      </w:r>
      <w:r>
        <w:t xml:space="preserve">   pine    </w:t>
      </w:r>
      <w:r>
        <w:t xml:space="preserve">   roots    </w:t>
      </w:r>
      <w:r>
        <w:t xml:space="preserve">   spruce    </w:t>
      </w:r>
      <w:r>
        <w:t xml:space="preserve">   transpiration    </w:t>
      </w:r>
      <w:r>
        <w:t xml:space="preserve">   tree rings    </w:t>
      </w:r>
      <w:r>
        <w:t xml:space="preserve">   trunk    </w:t>
      </w:r>
      <w:r>
        <w:t xml:space="preserve">   twigs    </w:t>
      </w:r>
      <w:r>
        <w:t xml:space="preserve">   willow    </w:t>
      </w:r>
      <w:r>
        <w:t xml:space="preserve">   wood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Trees!</dc:title>
  <dcterms:created xsi:type="dcterms:W3CDTF">2021-10-11T20:04:08Z</dcterms:created>
  <dcterms:modified xsi:type="dcterms:W3CDTF">2021-10-11T20:04:08Z</dcterms:modified>
</cp:coreProperties>
</file>