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Toriliana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W.A.FloweringGum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[Native]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[Red] Cedar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Foam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Kaori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Sarsaparilla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Celerywood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Mallotus [Philipineansus]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Floode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Bleeding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Milotus [Colara]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Tallow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Gympie Mesmite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Stringy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Golden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BlueQuandong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Cedar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[Queensland] Wheel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Featherwood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Sandpaper 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Eiowa Glorca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Kurrajong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 Quandong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Spotted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[Native] Tamarind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Blue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Quandong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2021-10-11T20:05:45Z</dcterms:created>
  <dcterms:modified xsi:type="dcterms:W3CDTF">2021-10-11T20:05:45Z</dcterms:modified>
</cp:coreProperties>
</file>