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deciduous tree planted for its ornamental bark, often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hardwood with edible nuts and for making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coniferous tree which is the tallest tree species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varied group of trees providing a pain killing drug as well as various uses for its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evergreen tree with reddish wood used for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tree used for its sap and its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beautiful hardwood with a fragrant smell which explains why it is named after a garden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hardwood tree with a light workable wood suitable for making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hardwood with a high oil content which makes it suitable for building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group of tree species with fruit which is poisonous to livestock except for pigs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2021-10-11T20:05:47Z</dcterms:created>
  <dcterms:modified xsi:type="dcterms:W3CDTF">2021-10-11T20:05:47Z</dcterms:modified>
</cp:coreProperties>
</file>