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photosynthesis    </w:t>
      </w:r>
      <w:r>
        <w:t xml:space="preserve">   needles    </w:t>
      </w:r>
      <w:r>
        <w:t xml:space="preserve">   leaves    </w:t>
      </w:r>
      <w:r>
        <w:t xml:space="preserve">   elder    </w:t>
      </w:r>
      <w:r>
        <w:t xml:space="preserve">   sweetgum    </w:t>
      </w:r>
      <w:r>
        <w:t xml:space="preserve">   trunk    </w:t>
      </w:r>
      <w:r>
        <w:t xml:space="preserve">   branches    </w:t>
      </w:r>
      <w:r>
        <w:t xml:space="preserve">   crown    </w:t>
      </w:r>
      <w:r>
        <w:t xml:space="preserve">   root    </w:t>
      </w:r>
      <w:r>
        <w:t xml:space="preserve">   seed    </w:t>
      </w:r>
      <w:r>
        <w:t xml:space="preserve">   spruce    </w:t>
      </w:r>
      <w:r>
        <w:t xml:space="preserve">   fruit    </w:t>
      </w:r>
      <w:r>
        <w:t xml:space="preserve">   flower    </w:t>
      </w:r>
      <w:r>
        <w:t xml:space="preserve">   pine    </w:t>
      </w:r>
      <w:r>
        <w:t xml:space="preserve">   maple    </w:t>
      </w:r>
      <w:r>
        <w:t xml:space="preserve">   birch    </w:t>
      </w:r>
      <w:r>
        <w:t xml:space="preserve">   coniferous    </w:t>
      </w:r>
      <w:r>
        <w:t xml:space="preserve">   deciduous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2021-10-11T20:05:56Z</dcterms:created>
  <dcterms:modified xsi:type="dcterms:W3CDTF">2021-10-11T20:05:56Z</dcterms:modified>
</cp:coreProperties>
</file>