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ash    </w:t>
      </w:r>
      <w:r>
        <w:t xml:space="preserve">   birch    </w:t>
      </w:r>
      <w:r>
        <w:t xml:space="preserve">   elder    </w:t>
      </w:r>
      <w:r>
        <w:t xml:space="preserve">   elm    </w:t>
      </w:r>
      <w:r>
        <w:t xml:space="preserve">   fir    </w:t>
      </w:r>
      <w:r>
        <w:t xml:space="preserve">   hawthorn    </w:t>
      </w:r>
      <w:r>
        <w:t xml:space="preserve">   hazel    </w:t>
      </w:r>
      <w:r>
        <w:t xml:space="preserve">   holly    </w:t>
      </w:r>
      <w:r>
        <w:t xml:space="preserve">   hornbeam    </w:t>
      </w:r>
      <w:r>
        <w:t xml:space="preserve">   horse chestnut    </w:t>
      </w:r>
      <w:r>
        <w:t xml:space="preserve">   lime    </w:t>
      </w:r>
      <w:r>
        <w:t xml:space="preserve">   oak    </w:t>
      </w:r>
      <w:r>
        <w:t xml:space="preserve">   pear    </w:t>
      </w:r>
      <w:r>
        <w:t xml:space="preserve">   plum    </w:t>
      </w:r>
      <w:r>
        <w:t xml:space="preserve">   poplar    </w:t>
      </w:r>
      <w:r>
        <w:t xml:space="preserve">   rowan    </w:t>
      </w:r>
      <w:r>
        <w:t xml:space="preserve">   sycamore    </w:t>
      </w:r>
      <w:r>
        <w:t xml:space="preserve">   willow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2021-10-11T20:05:58Z</dcterms:created>
  <dcterms:modified xsi:type="dcterms:W3CDTF">2021-10-11T20:05:58Z</dcterms:modified>
</cp:coreProperties>
</file>