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there were two of them it would be a 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on the inside of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left after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produces a small red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has spikey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goes before canadian syrup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one sounds like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sounds like a country in the Mediterranean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can roast the nuts from this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Sounds like you are at the seaside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seeds are like helicopters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girls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Koalas eat these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friend might shout this "Hey 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grows from a small acorn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</dc:title>
  <dcterms:created xsi:type="dcterms:W3CDTF">2021-10-11T20:05:54Z</dcterms:created>
  <dcterms:modified xsi:type="dcterms:W3CDTF">2021-10-11T20:05:54Z</dcterms:modified>
</cp:coreProperties>
</file>