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Trees, Myths and Symbols  (clue numbers not the same as the Tree Trail)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tree features in the play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tree was known in Norse mythology as the Tree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tree has winged seeds often called 'helicopters'?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tree was planted to celebrate winning battles?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tree was often carried in small pieces in people's pockets as charms?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tree was said to smell like The Great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tree was planted by houses to keep the Devil away?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tree was unlucky to cut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tree is used in a game first recorded on the Isle of Wight in 1848?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tree was a symbol of immortality in Ancient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tree is  sacred to Zeus, the Greek God of thunder and lightning?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tree means eternal youth in Norse myth, forbidden fruit in Greek myth, and temptation in the Bible?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Trees, Myths and Symbols  (clue numbers not the same as the Tree Trail)</dc:title>
  <dcterms:created xsi:type="dcterms:W3CDTF">2021-10-11T20:05:17Z</dcterms:created>
  <dcterms:modified xsi:type="dcterms:W3CDTF">2021-10-11T20:05:17Z</dcterms:modified>
</cp:coreProperties>
</file>