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Cavity Tree    </w:t>
      </w:r>
      <w:r>
        <w:t xml:space="preserve">   Conservations    </w:t>
      </w:r>
      <w:r>
        <w:t xml:space="preserve">   Evergreens    </w:t>
      </w:r>
      <w:r>
        <w:t xml:space="preserve">   Habitat    </w:t>
      </w:r>
      <w:r>
        <w:t xml:space="preserve">   Riparian Zone    </w:t>
      </w:r>
      <w:r>
        <w:t xml:space="preserve">   Snag    </w:t>
      </w:r>
      <w:r>
        <w:t xml:space="preserve">   Stream Buffer    </w:t>
      </w:r>
      <w:r>
        <w:t xml:space="preserve">   Wildlife    </w:t>
      </w:r>
      <w:r>
        <w:t xml:space="preserve">   Wolf Tree    </w:t>
      </w:r>
      <w:r>
        <w:t xml:space="preserve">   Woodlands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</dc:title>
  <dcterms:created xsi:type="dcterms:W3CDTF">2021-10-11T20:04:55Z</dcterms:created>
  <dcterms:modified xsi:type="dcterms:W3CDTF">2021-10-11T20:04:55Z</dcterms:modified>
</cp:coreProperties>
</file>