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Trees and ALB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Tree bark _________ when it peels in shreds or thin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Leaf with more than one leaflet, all attached to a single petiole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ALB preferred maple host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Official "check your tree"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ALB country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towns included in regulated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winged fruit on Acer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Tree ________ is the only known way to successfully eradicate ALB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Leaves that are staggered, not across from each other on a twig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Sawdust like material from larval feeding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Bud at the tip or end of the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Trees that shed their leaves annually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Another name for ALB egg site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ALB look alike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 of ALB damage that is perfectly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tree of 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Host tree with papery triangular capsules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care and management of trees in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Acer platanoides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Genus of Birch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Collectively, tree species that ALB favor are known as _______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Teeth or "_________" marks that are visible on the outer edges of ALB egg 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ALB life cycle can take anywhere form 1 to _____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organism that is not native to a particular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City where ALB was first found in 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Material people are not allowed to move out of regulated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Leaves that are directly across from each other on a twig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 and ALB</dc:title>
  <dcterms:created xsi:type="dcterms:W3CDTF">2021-10-11T20:05:27Z</dcterms:created>
  <dcterms:modified xsi:type="dcterms:W3CDTF">2021-10-11T20:05:27Z</dcterms:modified>
</cp:coreProperties>
</file>