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 and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a responsibility to care for the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nights were they to stay awake?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to ------- Mother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was given the gift to see in the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forms of life are nurtured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medicine never comes to those who are not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provided with -----, shelter, clothing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 the pedals of the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animals were not allowed to 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they given if they could stay awake?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and Life</dc:title>
  <dcterms:created xsi:type="dcterms:W3CDTF">2021-10-11T20:04:19Z</dcterms:created>
  <dcterms:modified xsi:type="dcterms:W3CDTF">2021-10-11T20:04:19Z</dcterms:modified>
</cp:coreProperties>
</file>