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 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Flax    </w:t>
      </w:r>
      <w:r>
        <w:t xml:space="preserve">   Conifer    </w:t>
      </w:r>
      <w:r>
        <w:t xml:space="preserve">   Fir    </w:t>
      </w:r>
      <w:r>
        <w:t xml:space="preserve">   Lichen    </w:t>
      </w:r>
      <w:r>
        <w:t xml:space="preserve">   Moss    </w:t>
      </w:r>
      <w:r>
        <w:t xml:space="preserve">   Butterfly    </w:t>
      </w:r>
      <w:r>
        <w:t xml:space="preserve">   Caterpillar    </w:t>
      </w:r>
      <w:r>
        <w:t xml:space="preserve">   Ant    </w:t>
      </w:r>
      <w:r>
        <w:t xml:space="preserve">   Praying mantis    </w:t>
      </w:r>
      <w:r>
        <w:t xml:space="preserve">   Weta    </w:t>
      </w:r>
      <w:r>
        <w:t xml:space="preserve">   Snail    </w:t>
      </w:r>
      <w:r>
        <w:t xml:space="preserve">   Eucalyptus    </w:t>
      </w:r>
      <w:r>
        <w:t xml:space="preserve">   Willow    </w:t>
      </w:r>
      <w:r>
        <w:t xml:space="preserve">   Baobab    </w:t>
      </w:r>
      <w:r>
        <w:t xml:space="preserve">   Elm    </w:t>
      </w:r>
      <w:r>
        <w:t xml:space="preserve">   Oak    </w:t>
      </w:r>
      <w:r>
        <w:t xml:space="preserve">   Meerkat    </w:t>
      </w:r>
      <w:r>
        <w:t xml:space="preserve">   Polar bear    </w:t>
      </w:r>
      <w:r>
        <w:t xml:space="preserve">   Lizard    </w:t>
      </w:r>
      <w:r>
        <w:t xml:space="preserve">   Dolphin    </w:t>
      </w:r>
      <w:r>
        <w:t xml:space="preserve">   Whale    </w:t>
      </w:r>
      <w:r>
        <w:t xml:space="preserve">   Kangaroo    </w:t>
      </w:r>
      <w:r>
        <w:t xml:space="preserve">   Wombat    </w:t>
      </w:r>
      <w:r>
        <w:t xml:space="preserve">   Turtle    </w:t>
      </w:r>
      <w:r>
        <w:t xml:space="preserve">   Tortoise    </w:t>
      </w:r>
      <w:r>
        <w:t xml:space="preserve">   Rimu    </w:t>
      </w:r>
      <w:r>
        <w:t xml:space="preserve">   Totara    </w:t>
      </w:r>
      <w:r>
        <w:t xml:space="preserve">   Kauri    </w:t>
      </w:r>
      <w:r>
        <w:t xml:space="preserve">   Pohutukawa    </w:t>
      </w:r>
      <w:r>
        <w:t xml:space="preserve">   Kaka    </w:t>
      </w:r>
      <w:r>
        <w:t xml:space="preserve">   Kea    </w:t>
      </w:r>
      <w:r>
        <w:t xml:space="preserve">   Kiwi    </w:t>
      </w:r>
      <w:r>
        <w:t xml:space="preserve">   Snake    </w:t>
      </w:r>
      <w:r>
        <w:t xml:space="preserve">   Monkey    </w:t>
      </w:r>
      <w:r>
        <w:t xml:space="preserve">   Pangolin    </w:t>
      </w:r>
      <w:r>
        <w:t xml:space="preserve">   Owl    </w:t>
      </w:r>
      <w:r>
        <w:t xml:space="preserve">   Penguin    </w:t>
      </w:r>
      <w:r>
        <w:t xml:space="preserve">   Swallow    </w:t>
      </w:r>
      <w:r>
        <w:t xml:space="preserve">   Lion    </w:t>
      </w:r>
      <w:r>
        <w:t xml:space="preserve">   Tiger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 and animals</dc:title>
  <dcterms:created xsi:type="dcterms:W3CDTF">2021-10-11T20:05:01Z</dcterms:created>
  <dcterms:modified xsi:type="dcterms:W3CDTF">2021-10-11T20:05:01Z</dcterms:modified>
</cp:coreProperties>
</file>