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Ash    </w:t>
      </w:r>
      <w:r>
        <w:t xml:space="preserve">   Elm    </w:t>
      </w:r>
      <w:r>
        <w:t xml:space="preserve">   Aspen    </w:t>
      </w:r>
      <w:r>
        <w:t xml:space="preserve">   Dogwood    </w:t>
      </w:r>
      <w:r>
        <w:t xml:space="preserve">   Oak    </w:t>
      </w:r>
      <w:r>
        <w:t xml:space="preserve">   Spruce    </w:t>
      </w:r>
      <w:r>
        <w:t xml:space="preserve">   Maple    </w:t>
      </w:r>
      <w:r>
        <w:t xml:space="preserve">   Olive    </w:t>
      </w:r>
      <w:r>
        <w:t xml:space="preserve">   Locust    </w:t>
      </w:r>
      <w:r>
        <w:t xml:space="preserve">   Sycamore    </w:t>
      </w:r>
      <w:r>
        <w:t xml:space="preserve">  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2021-10-11T20:04:57Z</dcterms:created>
  <dcterms:modified xsi:type="dcterms:W3CDTF">2021-10-11T20:04:57Z</dcterms:modified>
</cp:coreProperties>
</file>