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YELLOWWOOD    </w:t>
      </w:r>
      <w:r>
        <w:t xml:space="preserve">   SYCAMORE    </w:t>
      </w:r>
      <w:r>
        <w:t xml:space="preserve">   SILK    </w:t>
      </w:r>
      <w:r>
        <w:t xml:space="preserve">   SASSAFRAS    </w:t>
      </w:r>
      <w:r>
        <w:t xml:space="preserve">   REDBUD    </w:t>
      </w:r>
      <w:r>
        <w:t xml:space="preserve">   PEAR    </w:t>
      </w:r>
      <w:r>
        <w:t xml:space="preserve">   PEACH    </w:t>
      </w:r>
      <w:r>
        <w:t xml:space="preserve">   PERSIMMON    </w:t>
      </w:r>
      <w:r>
        <w:t xml:space="preserve">   MAPLE    </w:t>
      </w:r>
      <w:r>
        <w:t xml:space="preserve">   MAGNOLIA    </w:t>
      </w:r>
      <w:r>
        <w:t xml:space="preserve">   HICKORY    </w:t>
      </w:r>
      <w:r>
        <w:t xml:space="preserve">   DOUGLAS FIR    </w:t>
      </w:r>
      <w:r>
        <w:t xml:space="preserve">   BUCKEYE    </w:t>
      </w:r>
      <w:r>
        <w:t xml:space="preserve">   BEECH    </w:t>
      </w:r>
      <w:r>
        <w:t xml:space="preserve">   BIRCH    </w:t>
      </w:r>
      <w:r>
        <w:t xml:space="preserve">   ASH    </w:t>
      </w:r>
      <w:r>
        <w:t xml:space="preserve">   ORANGE    </w:t>
      </w:r>
      <w:r>
        <w:t xml:space="preserve">   APPLE    </w:t>
      </w:r>
      <w:r>
        <w:t xml:space="preserve">   APRICOT    </w:t>
      </w:r>
      <w:r>
        <w:t xml:space="preserve">   AMERICAN HOLLY    </w:t>
      </w:r>
      <w:r>
        <w:t xml:space="preserve">   SEQUOIA    </w:t>
      </w:r>
      <w:r>
        <w:t xml:space="preserve">   PINE    </w:t>
      </w:r>
      <w:r>
        <w:t xml:space="preserve">   SPRUCE    </w:t>
      </w:r>
      <w:r>
        <w:t xml:space="preserve">   ASPEN    </w:t>
      </w:r>
      <w:r>
        <w:t xml:space="preserve">   COTTONWOOD    </w:t>
      </w:r>
      <w:r>
        <w:t xml:space="preserve">   CEDAR    </w:t>
      </w:r>
      <w:r>
        <w:t xml:space="preserve">   WEEPING WILLOW    </w:t>
      </w:r>
      <w:r>
        <w:t xml:space="preserve">   DOGWOOD    </w:t>
      </w:r>
      <w:r>
        <w:t xml:space="preserve">   CYPRESS    </w:t>
      </w:r>
      <w:r>
        <w:t xml:space="preserve">  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</dc:title>
  <dcterms:created xsi:type="dcterms:W3CDTF">2021-10-11T20:05:00Z</dcterms:created>
  <dcterms:modified xsi:type="dcterms:W3CDTF">2021-10-11T20:05:00Z</dcterms:modified>
</cp:coreProperties>
</file>