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campfire    </w:t>
      </w:r>
      <w:r>
        <w:t xml:space="preserve">   wildfires    </w:t>
      </w:r>
      <w:r>
        <w:t xml:space="preserve">   earthday    </w:t>
      </w:r>
      <w:r>
        <w:t xml:space="preserve">   arborday    </w:t>
      </w:r>
      <w:r>
        <w:t xml:space="preserve">   smokeythebear    </w:t>
      </w:r>
      <w:r>
        <w:t xml:space="preserve">   forest    </w:t>
      </w:r>
      <w:r>
        <w:t xml:space="preserve">   plant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2021-10-11T20:04:12Z</dcterms:created>
  <dcterms:modified xsi:type="dcterms:W3CDTF">2021-10-11T20:04:12Z</dcterms:modified>
</cp:coreProperties>
</file>