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HAWTHORN    </w:t>
      </w:r>
      <w:r>
        <w:t xml:space="preserve">   DOUGLASFIR    </w:t>
      </w:r>
      <w:r>
        <w:t xml:space="preserve">   PINE    </w:t>
      </w:r>
      <w:r>
        <w:t xml:space="preserve">   LARCH    </w:t>
      </w:r>
      <w:r>
        <w:t xml:space="preserve">   CHERRY    </w:t>
      </w:r>
      <w:r>
        <w:t xml:space="preserve">   SYCAMORE    </w:t>
      </w:r>
      <w:r>
        <w:t xml:space="preserve">   WILLOW    </w:t>
      </w:r>
      <w:r>
        <w:t xml:space="preserve">   MAPLE    </w:t>
      </w:r>
      <w:r>
        <w:t xml:space="preserve">   ELM    </w:t>
      </w:r>
      <w:r>
        <w:t xml:space="preserve">   HORSECHESTNUT    </w:t>
      </w:r>
      <w:r>
        <w:t xml:space="preserve">   BEECH    </w:t>
      </w:r>
      <w:r>
        <w:t xml:space="preserve">   HOLLY    </w:t>
      </w:r>
      <w:r>
        <w:t xml:space="preserve">   ACORN    </w:t>
      </w:r>
      <w:r>
        <w:t xml:space="preserve">   CONKER    </w:t>
      </w:r>
      <w:r>
        <w:t xml:space="preserve">   SILVERBIRCH    </w:t>
      </w:r>
      <w:r>
        <w:t xml:space="preserve">   SWEETCHESTNUT    </w:t>
      </w:r>
      <w:r>
        <w:t xml:space="preserve">   CHESTNUT    </w:t>
      </w:r>
      <w:r>
        <w:t xml:space="preserve">   OAK    </w:t>
      </w:r>
      <w:r>
        <w:t xml:space="preserve">   ELDER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2021-10-11T20:04:57Z</dcterms:created>
  <dcterms:modified xsi:type="dcterms:W3CDTF">2021-10-11T20:04:57Z</dcterms:modified>
</cp:coreProperties>
</file>