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tree which is grown in a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Grows apples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pink leaf appearance (Hard)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tree which grows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Drops Acrons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bark with black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Dont make a boat out of this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Darker color of oak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leaves which is on the Canadian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a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Resembles a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Bright, vibrant green leafs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Gives a blue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Mainly grows in the Northern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the state nut of Texas</w:t>
            </w:r>
          </w:p>
        </w:tc>
      </w:tr>
    </w:tbl>
    <w:p>
      <w:pPr>
        <w:pStyle w:val="WordBankMedium"/>
      </w:pPr>
      <w:r>
        <w:t xml:space="preserve">   Fir    </w:t>
      </w:r>
      <w:r>
        <w:t xml:space="preserve">   Oak    </w:t>
      </w:r>
      <w:r>
        <w:t xml:space="preserve">   Pine    </w:t>
      </w:r>
      <w:r>
        <w:t xml:space="preserve">   Maple    </w:t>
      </w:r>
      <w:r>
        <w:t xml:space="preserve">   Bonsai    </w:t>
      </w:r>
      <w:r>
        <w:t xml:space="preserve">   Eastern Redbud    </w:t>
      </w:r>
      <w:r>
        <w:t xml:space="preserve">   Birch    </w:t>
      </w:r>
      <w:r>
        <w:t xml:space="preserve">   Appletree    </w:t>
      </w:r>
      <w:r>
        <w:t xml:space="preserve">   Verdant    </w:t>
      </w:r>
      <w:r>
        <w:t xml:space="preserve">   Palm    </w:t>
      </w:r>
      <w:r>
        <w:t xml:space="preserve">   Pecan    </w:t>
      </w:r>
      <w:r>
        <w:t xml:space="preserve">   Dark Oak    </w:t>
      </w:r>
      <w:r>
        <w:t xml:space="preserve">   Spruce    </w:t>
      </w:r>
      <w:r>
        <w:t xml:space="preserve">   Blackthorn    </w:t>
      </w:r>
      <w:r>
        <w:t xml:space="preserve">   Kukui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2021-10-11T20:05:09Z</dcterms:created>
  <dcterms:modified xsi:type="dcterms:W3CDTF">2021-10-11T20:05:09Z</dcterms:modified>
</cp:coreProperties>
</file>