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Balsa    </w:t>
      </w:r>
      <w:r>
        <w:t xml:space="preserve">   Mahogany    </w:t>
      </w:r>
      <w:r>
        <w:t xml:space="preserve">   Evergreen    </w:t>
      </w:r>
      <w:r>
        <w:t xml:space="preserve">   Deciduous    </w:t>
      </w:r>
      <w:r>
        <w:t xml:space="preserve">   Larch    </w:t>
      </w:r>
      <w:r>
        <w:t xml:space="preserve">   Norway spruce    </w:t>
      </w:r>
      <w:r>
        <w:t xml:space="preserve">   Lodgepole pine    </w:t>
      </w:r>
      <w:r>
        <w:t xml:space="preserve">   Sitka spruce    </w:t>
      </w:r>
      <w:r>
        <w:t xml:space="preserve">   Holly    </w:t>
      </w:r>
      <w:r>
        <w:t xml:space="preserve">   Sycamore    </w:t>
      </w:r>
      <w:r>
        <w:t xml:space="preserve">   Horse chestnut    </w:t>
      </w:r>
      <w:r>
        <w:t xml:space="preserve">   Elm    </w:t>
      </w:r>
      <w:r>
        <w:t xml:space="preserve">   Ash    </w:t>
      </w:r>
      <w:r>
        <w:t xml:space="preserve">   Oak    </w:t>
      </w:r>
      <w:r>
        <w:t xml:space="preserve">   Beech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2021-10-11T20:05:04Z</dcterms:created>
  <dcterms:modified xsi:type="dcterms:W3CDTF">2021-10-11T20:05:04Z</dcterms:modified>
</cp:coreProperties>
</file>