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 in Arizona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cypress    </w:t>
      </w:r>
      <w:r>
        <w:t xml:space="preserve">   juniper    </w:t>
      </w:r>
      <w:r>
        <w:t xml:space="preserve">   elderberry    </w:t>
      </w:r>
      <w:r>
        <w:t xml:space="preserve">   sambucus    </w:t>
      </w:r>
      <w:r>
        <w:t xml:space="preserve">   honeysuckle    </w:t>
      </w:r>
      <w:r>
        <w:t xml:space="preserve">   Caprifoliaceae    </w:t>
      </w:r>
      <w:r>
        <w:t xml:space="preserve">   Desert Willow    </w:t>
      </w:r>
      <w:r>
        <w:t xml:space="preserve">   Chilopsis    </w:t>
      </w:r>
      <w:r>
        <w:t xml:space="preserve">   Trumpet Creeper     </w:t>
      </w:r>
      <w:r>
        <w:t xml:space="preserve">    Alder Bignoniaceae    </w:t>
      </w:r>
      <w:r>
        <w:t xml:space="preserve">   Alnus    </w:t>
      </w:r>
      <w:r>
        <w:t xml:space="preserve">    Birch     </w:t>
      </w:r>
      <w:r>
        <w:t xml:space="preserve">    Fan Palm Betulaceae    </w:t>
      </w:r>
      <w:r>
        <w:t xml:space="preserve">    Washingtonia    </w:t>
      </w:r>
      <w:r>
        <w:t xml:space="preserve">   Palm    </w:t>
      </w:r>
      <w:r>
        <w:t xml:space="preserve">    Sumac Arecaceae    </w:t>
      </w:r>
      <w:r>
        <w:t xml:space="preserve">   Rhus    </w:t>
      </w:r>
      <w:r>
        <w:t xml:space="preserve">   Sumac    </w:t>
      </w:r>
      <w:r>
        <w:t xml:space="preserve">    Maple Anacardiaceae    </w:t>
      </w:r>
      <w:r>
        <w:t xml:space="preserve">    Aceraceae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in Arizona</dc:title>
  <dcterms:created xsi:type="dcterms:W3CDTF">2021-10-11T20:04:11Z</dcterms:created>
  <dcterms:modified xsi:type="dcterms:W3CDTF">2021-10-11T20:04:11Z</dcterms:modified>
</cp:coreProperties>
</file>