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Trees of Historic Richmond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Chinkapin oak    </w:t>
      </w:r>
      <w:r>
        <w:t xml:space="preserve">   Honey Locust    </w:t>
      </w:r>
      <w:r>
        <w:t xml:space="preserve">   Sycamore    </w:t>
      </w:r>
      <w:r>
        <w:t xml:space="preserve">   London Plane    </w:t>
      </w:r>
      <w:r>
        <w:t xml:space="preserve">   Magnolia    </w:t>
      </w:r>
      <w:r>
        <w:t xml:space="preserve">   Apple    </w:t>
      </w:r>
      <w:r>
        <w:t xml:space="preserve">   Norway Maple    </w:t>
      </w:r>
      <w:r>
        <w:t xml:space="preserve">   Paw Paw    </w:t>
      </w:r>
      <w:r>
        <w:t xml:space="preserve">   Horse Chestnut    </w:t>
      </w:r>
      <w:r>
        <w:t xml:space="preserve">   Maple    </w:t>
      </w:r>
      <w:r>
        <w:t xml:space="preserve">   Yew    </w:t>
      </w:r>
      <w:r>
        <w:t xml:space="preserve">   Rose of Sharon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 of Historic Richmond Town</dc:title>
  <dcterms:created xsi:type="dcterms:W3CDTF">2021-10-11T20:05:22Z</dcterms:created>
  <dcterms:modified xsi:type="dcterms:W3CDTF">2021-10-11T20:05:22Z</dcterms:modified>
</cp:coreProperties>
</file>