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Trees of LLELA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Box Elder    </w:t>
      </w:r>
      <w:r>
        <w:t xml:space="preserve">   Bud    </w:t>
      </w:r>
      <w:r>
        <w:t xml:space="preserve">   Cedar    </w:t>
      </w:r>
      <w:r>
        <w:t xml:space="preserve">   Cottonwood    </w:t>
      </w:r>
      <w:r>
        <w:t xml:space="preserve">   Dogwood    </w:t>
      </w:r>
      <w:r>
        <w:t xml:space="preserve">   Elm    </w:t>
      </w:r>
      <w:r>
        <w:t xml:space="preserve">   Green Ash    </w:t>
      </w:r>
      <w:r>
        <w:t xml:space="preserve">   Leaf    </w:t>
      </w:r>
      <w:r>
        <w:t xml:space="preserve">   Needles    </w:t>
      </w:r>
      <w:r>
        <w:t xml:space="preserve">   Oak    </w:t>
      </w:r>
      <w:r>
        <w:t xml:space="preserve">   Pecan    </w:t>
      </w:r>
      <w:r>
        <w:t xml:space="preserve">   Redbud    </w:t>
      </w:r>
      <w:r>
        <w:t xml:space="preserve">   Sycamore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of LLELA</dc:title>
  <dcterms:created xsi:type="dcterms:W3CDTF">2021-10-11T20:04:26Z</dcterms:created>
  <dcterms:modified xsi:type="dcterms:W3CDTF">2021-10-11T20:04:26Z</dcterms:modified>
</cp:coreProperties>
</file>